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Something's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SYLLABIC    </w:t>
      </w:r>
      <w:r>
        <w:t xml:space="preserve">   WOODWIND    </w:t>
      </w:r>
      <w:r>
        <w:t xml:space="preserve">   DOUBLE BASS    </w:t>
      </w:r>
      <w:r>
        <w:t xml:space="preserve">   CLARINET    </w:t>
      </w:r>
      <w:r>
        <w:t xml:space="preserve">   BASSOON    </w:t>
      </w:r>
      <w:r>
        <w:t xml:space="preserve">   NEW YORK    </w:t>
      </w:r>
      <w:r>
        <w:t xml:space="preserve">   RESTS    </w:t>
      </w:r>
      <w:r>
        <w:t xml:space="preserve">   JAZZ    </w:t>
      </w:r>
      <w:r>
        <w:t xml:space="preserve">   EXCITEMENT    </w:t>
      </w:r>
      <w:r>
        <w:t xml:space="preserve">   FAST    </w:t>
      </w:r>
      <w:r>
        <w:t xml:space="preserve">   ACCENT    </w:t>
      </w:r>
      <w:r>
        <w:t xml:space="preserve">   PIANO    </w:t>
      </w:r>
      <w:r>
        <w:t xml:space="preserve">   BERNSTEIN    </w:t>
      </w:r>
      <w:r>
        <w:t xml:space="preserve">   CRESCENDO    </w:t>
      </w:r>
      <w:r>
        <w:t xml:space="preserve">   DMAJOR    </w:t>
      </w:r>
      <w:r>
        <w:t xml:space="preserve">   RIFF    </w:t>
      </w:r>
      <w:r>
        <w:t xml:space="preserve">   OSTINATO    </w:t>
      </w:r>
      <w:r>
        <w:t xml:space="preserve">   WEST SIDE STORY    </w:t>
      </w:r>
      <w:r>
        <w:t xml:space="preserve">   BLUE NOTES    </w:t>
      </w:r>
      <w:r>
        <w:t xml:space="preserve">   CROSS RHYTHM    </w:t>
      </w:r>
      <w:r>
        <w:t xml:space="preserve">   syncopation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Something's Coming</dc:title>
  <dcterms:created xsi:type="dcterms:W3CDTF">2021-10-11T17:01:30Z</dcterms:created>
  <dcterms:modified xsi:type="dcterms:W3CDTF">2021-10-11T17:01:30Z</dcterms:modified>
</cp:coreProperties>
</file>