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Something's Fishy!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Fish cakes    </w:t>
      </w:r>
      <w:r>
        <w:t xml:space="preserve">   Cod    </w:t>
      </w:r>
      <w:r>
        <w:t xml:space="preserve">   Haddock    </w:t>
      </w:r>
      <w:r>
        <w:t xml:space="preserve">   Salmon    </w:t>
      </w:r>
      <w:r>
        <w:t xml:space="preserve">   Angel Fish    </w:t>
      </w:r>
      <w:r>
        <w:t xml:space="preserve">   Salt    </w:t>
      </w:r>
      <w:r>
        <w:t xml:space="preserve">   Ocean    </w:t>
      </w:r>
      <w:r>
        <w:t xml:space="preserve">   Seafood    </w:t>
      </w:r>
      <w:r>
        <w:t xml:space="preserve">   Crab    </w:t>
      </w:r>
      <w:r>
        <w:t xml:space="preserve">   Lobster    </w:t>
      </w:r>
      <w:r>
        <w:t xml:space="preserve">   Shellfish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Something's Fishy!</dc:title>
  <dcterms:created xsi:type="dcterms:W3CDTF">2021-10-11T17:01:35Z</dcterms:created>
  <dcterms:modified xsi:type="dcterms:W3CDTF">2021-10-11T17:01:35Z</dcterms:modified>
</cp:coreProperties>
</file>