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Sometimes They Come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Jim draw on his classroom floor to deal with the bullies?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where Jim’s dream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Jim's brother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Jim's dream took place in this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the student Billy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Jim in his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Bullies said they would get Jim if he did what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Jim's best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Jim often has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 of the slow learners had a streak of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Katherine fell off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were this many slow learners.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Jim thought he could almost hear this breathing in the halls.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never get rid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Jim's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Jim Norman's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bullies has a 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Garcia took this out of his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Teachers have more of this than any other profession except air-traffic controllers.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 out of ten seniors at this high school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classrooms still held this of the WPA workers of long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high school where Jim Norman teaches.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Jim's dream or nightmare was always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course was "dry as chalkdust?"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old is Jim's brother in Jim's dream?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Sometimes They Come Back</dc:title>
  <dcterms:created xsi:type="dcterms:W3CDTF">2021-10-11T17:03:03Z</dcterms:created>
  <dcterms:modified xsi:type="dcterms:W3CDTF">2021-10-11T17:03:03Z</dcterms:modified>
</cp:coreProperties>
</file>