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Somewhere Around The Corner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Gully    </w:t>
      </w:r>
      <w:r>
        <w:t xml:space="preserve">   Shanty    </w:t>
      </w:r>
      <w:r>
        <w:t xml:space="preserve">   Approachable    </w:t>
      </w:r>
      <w:r>
        <w:t xml:space="preserve">   Trousers    </w:t>
      </w:r>
      <w:r>
        <w:t xml:space="preserve">   Trestles    </w:t>
      </w:r>
      <w:r>
        <w:t xml:space="preserve">   Crocheting    </w:t>
      </w:r>
      <w:r>
        <w:t xml:space="preserve">   Commotion    </w:t>
      </w:r>
      <w:r>
        <w:t xml:space="preserve">   Daunted    </w:t>
      </w:r>
      <w:r>
        <w:t xml:space="preserve">   Muttering    </w:t>
      </w:r>
      <w:r>
        <w:t xml:space="preserve">   Clambered    </w:t>
      </w:r>
      <w:r>
        <w:t xml:space="preserve">   Hydrangeas    </w:t>
      </w:r>
      <w:r>
        <w:t xml:space="preserve">   Sergeant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Somewhere Around The Corner</dc:title>
  <dcterms:created xsi:type="dcterms:W3CDTF">2021-10-11T17:03:20Z</dcterms:created>
  <dcterms:modified xsi:type="dcterms:W3CDTF">2021-10-11T17:03:20Z</dcterms:modified>
</cp:coreProperties>
</file>