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Somewhere In My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timpani roll    </w:t>
      </w:r>
      <w:r>
        <w:t xml:space="preserve">   crescendo    </w:t>
      </w:r>
      <w:r>
        <w:t xml:space="preserve">   sleighbells    </w:t>
      </w:r>
      <w:r>
        <w:t xml:space="preserve">   key change    </w:t>
      </w:r>
      <w:r>
        <w:t xml:space="preserve">   glockenspiel    </w:t>
      </w:r>
      <w:r>
        <w:t xml:space="preserve">   pizzicato    </w:t>
      </w:r>
      <w:r>
        <w:t xml:space="preserve">   woodwind    </w:t>
      </w:r>
      <w:r>
        <w:t xml:space="preserve">   tempo    </w:t>
      </w:r>
      <w:r>
        <w:t xml:space="preserve">   dynamics    </w:t>
      </w:r>
      <w:r>
        <w:t xml:space="preserve">   glissando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Somewhere In My Memory</dc:title>
  <dcterms:created xsi:type="dcterms:W3CDTF">2021-10-11T17:03:31Z</dcterms:created>
  <dcterms:modified xsi:type="dcterms:W3CDTF">2021-10-11T17:03:31Z</dcterms:modified>
</cp:coreProperties>
</file>