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Somewhere around the Corner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gully    </w:t>
      </w:r>
      <w:r>
        <w:t xml:space="preserve">   vanished    </w:t>
      </w:r>
      <w:r>
        <w:t xml:space="preserve">   exhausted    </w:t>
      </w:r>
      <w:r>
        <w:t xml:space="preserve">   exasperated    </w:t>
      </w:r>
      <w:r>
        <w:t xml:space="preserve">   depression    </w:t>
      </w:r>
      <w:r>
        <w:t xml:space="preserve">   escape    </w:t>
      </w:r>
      <w:r>
        <w:t xml:space="preserve">   barbara    </w:t>
      </w:r>
      <w:r>
        <w:t xml:space="preserve">   apprehension    </w:t>
      </w:r>
      <w:r>
        <w:t xml:space="preserve">   sergeant    </w:t>
      </w:r>
      <w:r>
        <w:t xml:space="preserve">   corner    </w:t>
      </w:r>
      <w:r>
        <w:t xml:space="preserve">   demonstration    </w:t>
      </w:r>
      <w:r>
        <w:t xml:space="preserve">   somewhere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Somewhere around the Corner</dc:title>
  <dcterms:created xsi:type="dcterms:W3CDTF">2021-10-11T17:03:14Z</dcterms:created>
  <dcterms:modified xsi:type="dcterms:W3CDTF">2021-10-11T17:03:14Z</dcterms:modified>
</cp:coreProperties>
</file>