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Somewhere around the corner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affronted    </w:t>
      </w:r>
      <w:r>
        <w:t xml:space="preserve">   belligerently    </w:t>
      </w:r>
      <w:r>
        <w:t xml:space="preserve">   casuarinas    </w:t>
      </w:r>
      <w:r>
        <w:t xml:space="preserve">   clambered    </w:t>
      </w:r>
      <w:r>
        <w:t xml:space="preserve">   contentedly    </w:t>
      </w:r>
      <w:r>
        <w:t xml:space="preserve">   demonstration    </w:t>
      </w:r>
      <w:r>
        <w:t xml:space="preserve">   drought,    </w:t>
      </w:r>
      <w:r>
        <w:t xml:space="preserve">   gutted    </w:t>
      </w:r>
      <w:r>
        <w:t xml:space="preserve">   harassed    </w:t>
      </w:r>
      <w:r>
        <w:t xml:space="preserve">   hefted    </w:t>
      </w:r>
      <w:r>
        <w:t xml:space="preserve">   hoisted,    </w:t>
      </w:r>
      <w:r>
        <w:t xml:space="preserve">   idleness    </w:t>
      </w:r>
      <w:r>
        <w:t xml:space="preserve">   irksome    </w:t>
      </w:r>
      <w:r>
        <w:t xml:space="preserve">   kindled    </w:t>
      </w:r>
      <w:r>
        <w:t xml:space="preserve">   laborious    </w:t>
      </w:r>
      <w:r>
        <w:t xml:space="preserve">   philosophically    </w:t>
      </w:r>
      <w:r>
        <w:t xml:space="preserve">   pneumonia    </w:t>
      </w:r>
      <w:r>
        <w:t xml:space="preserve">   protest,    </w:t>
      </w:r>
      <w:r>
        <w:t xml:space="preserve">   spiflicate    </w:t>
      </w:r>
      <w:r>
        <w:t xml:space="preserve">   subsiding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Somewhere around the corner word search!</dc:title>
  <dcterms:created xsi:type="dcterms:W3CDTF">2021-10-11T17:03:17Z</dcterms:created>
  <dcterms:modified xsi:type="dcterms:W3CDTF">2021-10-11T17:03:17Z</dcterms:modified>
</cp:coreProperties>
</file>