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Somewhere in the Darkness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let Jimmy and Crab stay in there house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he live with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there first stop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Jimmy live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grade is Jimmy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Crab tall or short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Jimmy and Crab go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one thing Crab truly needs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mavis to crab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race is Jimmy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health problem did Crab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told Crab where to get a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Jimmy failing or passing his classes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Jimmy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Crab to Jimmy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Somewhere in the Darkness</dc:title>
  <dcterms:created xsi:type="dcterms:W3CDTF">2021-10-11T17:02:26Z</dcterms:created>
  <dcterms:modified xsi:type="dcterms:W3CDTF">2021-10-11T17:02:26Z</dcterms:modified>
</cp:coreProperties>
</file>