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Somewhere on Maui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Aromatic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Cowboys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 Gazing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Excursions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Hippies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Somewhere on Maui</dc:title>
  <dcterms:created xsi:type="dcterms:W3CDTF">2021-10-11T17:03:46Z</dcterms:created>
  <dcterms:modified xsi:type="dcterms:W3CDTF">2021-10-11T17:03:46Z</dcterms:modified>
</cp:coreProperties>
</file>