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Somgs by Stevie Wonder</w:t>
      </w:r>
    </w:p>
    <w:p>
      <w:pPr>
        <w:pStyle w:val="Questions"/>
      </w:pPr>
      <w:r>
        <w:t xml:space="preserve">1. AYHPP HRBTDIYA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AIPMTE-TR ELROV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ITN'S EHS YLOVEL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ISR KUDE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ROOVEDJYE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 IWSH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EBOYN DAN OYVIR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ETRMSA BAESLTR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LAL I 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GDSIEN ALDSEE EDLVIEEDR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TWAH A EDROUNWFL ORWLD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NIIESRTUSPTO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INGLNVI FRO TEH TYIC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MY ICHREE RMOAU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IHHGRE RGNODU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YATLLE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TA'HST TWAH NIDFSER RAE ROF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19. KSCKNO ME OFF MY EFTE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BRINBO IN TEH KSY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Somgs by Stevie Wonder</dc:title>
  <dcterms:created xsi:type="dcterms:W3CDTF">2021-10-11T17:03:29Z</dcterms:created>
  <dcterms:modified xsi:type="dcterms:W3CDTF">2021-10-11T17:03:29Z</dcterms:modified>
</cp:coreProperties>
</file>