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Somma Algebrica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-4+3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-3-2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-7+9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-3+8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-9+9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-3+1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+5-5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4+2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 Algebrica</dc:title>
  <dcterms:created xsi:type="dcterms:W3CDTF">2021-10-11T17:03:34Z</dcterms:created>
  <dcterms:modified xsi:type="dcterms:W3CDTF">2021-10-11T17:03:34Z</dcterms:modified>
</cp:coreProperties>
</file>