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Sommerferien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disko    </w:t>
      </w:r>
      <w:r>
        <w:t xml:space="preserve">   besuchen    </w:t>
      </w:r>
      <w:r>
        <w:t xml:space="preserve">   geschäfte    </w:t>
      </w:r>
      <w:r>
        <w:t xml:space="preserve">   nächste woche    </w:t>
      </w:r>
      <w:r>
        <w:t xml:space="preserve">   montag    </w:t>
      </w:r>
      <w:r>
        <w:t xml:space="preserve">   schwimmbad    </w:t>
      </w:r>
      <w:r>
        <w:t xml:space="preserve">   campingplatz    </w:t>
      </w:r>
      <w:r>
        <w:t xml:space="preserve">   wandern    </w:t>
      </w:r>
      <w:r>
        <w:t xml:space="preserve">   Ski fahren    </w:t>
      </w:r>
      <w:r>
        <w:t xml:space="preserve">   bergen    </w:t>
      </w:r>
      <w:r>
        <w:t xml:space="preserve">   markt    </w:t>
      </w:r>
      <w:r>
        <w:t xml:space="preserve">   strand    </w:t>
      </w:r>
      <w:r>
        <w:t xml:space="preserve">   Hotel    </w:t>
      </w:r>
      <w:r>
        <w:t xml:space="preserve">   Flugzeug    </w:t>
      </w:r>
      <w:r>
        <w:t xml:space="preserve">   Auto    </w:t>
      </w:r>
      <w:r>
        <w:t xml:space="preserve">   windig    </w:t>
      </w:r>
      <w:r>
        <w:t xml:space="preserve">   sonnig    </w:t>
      </w:r>
      <w:r>
        <w:t xml:space="preserve">   stadt    </w:t>
      </w:r>
      <w:r>
        <w:t xml:space="preserve">   gehen    </w:t>
      </w:r>
      <w:r>
        <w:t xml:space="preserve">   fahren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Sommerferien</dc:title>
  <dcterms:created xsi:type="dcterms:W3CDTF">2021-10-11T17:03:36Z</dcterms:created>
  <dcterms:modified xsi:type="dcterms:W3CDTF">2021-10-11T17:03:36Z</dcterms:modified>
</cp:coreProperties>
</file>