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Sommergewitter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difficult/hard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weather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lives near/next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 at the top of 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shopping centre in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region/area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Sommergewitter</dc:title>
  <dcterms:created xsi:type="dcterms:W3CDTF">2021-10-11T17:03:48Z</dcterms:created>
  <dcterms:modified xsi:type="dcterms:W3CDTF">2021-10-11T17:03:48Z</dcterms:modified>
</cp:coreProperties>
</file>