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Somos Estudiantes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 una buena nota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educación 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Muchas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Enseñar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Todos los días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Tomar apuntes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clase de musica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Usar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ves en cuando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Sacar una Mala nota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inglés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Science    </w:t>
      </w:r>
      <w:r>
        <w:t xml:space="preserve">   Music class    </w:t>
      </w:r>
      <w:r>
        <w:t xml:space="preserve">   Spanish    </w:t>
      </w:r>
      <w:r>
        <w:t xml:space="preserve">   Physical education    </w:t>
      </w:r>
      <w:r>
        <w:t xml:space="preserve">   History    </w:t>
      </w:r>
      <w:r>
        <w:t xml:space="preserve">   English     </w:t>
      </w:r>
      <w:r>
        <w:t xml:space="preserve">   Math    </w:t>
      </w:r>
      <w:r>
        <w:t xml:space="preserve">   Teach     </w:t>
      </w:r>
      <w:r>
        <w:t xml:space="preserve">   Arrive    </w:t>
      </w:r>
      <w:r>
        <w:t xml:space="preserve">   Need    </w:t>
      </w:r>
      <w:r>
        <w:t xml:space="preserve">   To get a good grade    </w:t>
      </w:r>
      <w:r>
        <w:t xml:space="preserve">   To get a bad grade    </w:t>
      </w:r>
      <w:r>
        <w:t xml:space="preserve">   Take notes    </w:t>
      </w:r>
      <w:r>
        <w:t xml:space="preserve">   To use the computer    </w:t>
      </w:r>
      <w:r>
        <w:t xml:space="preserve">   Never    </w:t>
      </w:r>
      <w:r>
        <w:t xml:space="preserve">   Once in a while    </w:t>
      </w:r>
      <w:r>
        <w:t xml:space="preserve">   Often    </w:t>
      </w:r>
      <w:r>
        <w:t xml:space="preserve">   Many    </w:t>
      </w:r>
      <w:r>
        <w:t xml:space="preserve">   Everyday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Somos Estudiantes</dc:title>
  <dcterms:created xsi:type="dcterms:W3CDTF">2021-10-11T17:02:55Z</dcterms:created>
  <dcterms:modified xsi:type="dcterms:W3CDTF">2021-10-11T17:02:55Z</dcterms:modified>
</cp:coreProperties>
</file>