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Somos Estudiantes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encima    </w:t>
      </w:r>
      <w:r>
        <w:t xml:space="preserve">   cerca    </w:t>
      </w:r>
      <w:r>
        <w:t xml:space="preserve">   lapiz    </w:t>
      </w:r>
      <w:r>
        <w:t xml:space="preserve">   pluma    </w:t>
      </w:r>
      <w:r>
        <w:t xml:space="preserve">   libro    </w:t>
      </w:r>
      <w:r>
        <w:t xml:space="preserve">   cafeteria    </w:t>
      </w:r>
      <w:r>
        <w:t xml:space="preserve">   tiza    </w:t>
      </w:r>
      <w:r>
        <w:t xml:space="preserve">   pizarron    </w:t>
      </w:r>
      <w:r>
        <w:t xml:space="preserve">   vamos    </w:t>
      </w:r>
      <w:r>
        <w:t xml:space="preserve">   voy    </w:t>
      </w:r>
      <w:r>
        <w:t xml:space="preserve">   adonde    </w:t>
      </w:r>
      <w:r>
        <w:t xml:space="preserve">   borrador    </w:t>
      </w:r>
      <w:r>
        <w:t xml:space="preserve">   biblioteca    </w:t>
      </w:r>
      <w:r>
        <w:t xml:space="preserve">   pasillo    </w:t>
      </w:r>
      <w:r>
        <w:t xml:space="preserve">   gimnasio    </w:t>
      </w:r>
      <w:r>
        <w:t xml:space="preserve">   mochila    </w:t>
      </w:r>
      <w:r>
        <w:t xml:space="preserve">   dentro    </w:t>
      </w:r>
      <w:r>
        <w:t xml:space="preserve">   adelante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Somos Estudiantes</dc:title>
  <dcterms:created xsi:type="dcterms:W3CDTF">2021-10-11T17:03:00Z</dcterms:created>
  <dcterms:modified xsi:type="dcterms:W3CDTF">2021-10-11T17:03:00Z</dcterms:modified>
</cp:coreProperties>
</file>