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Claire's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right next to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gabes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claire fall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trade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story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gabe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gabe win against Trade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gabe believe jonas about trade master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claire call gabe when he was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claire when she became a birth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 jonas and Claire know each other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Claire's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gabe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claire when she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of the community were gabe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did claire lose her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gabes boat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defeated trade master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claire trade to be able to see gabe.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did claire survive </w:t>
            </w:r>
          </w:p>
        </w:tc>
      </w:tr>
    </w:tbl>
    <w:p>
      <w:pPr>
        <w:pStyle w:val="WordBankMedium"/>
      </w:pPr>
      <w:r>
        <w:t xml:space="preserve">   Claire    </w:t>
      </w:r>
      <w:r>
        <w:t xml:space="preserve">   Community    </w:t>
      </w:r>
      <w:r>
        <w:t xml:space="preserve">   Einar    </w:t>
      </w:r>
      <w:r>
        <w:t xml:space="preserve">   Trade Master    </w:t>
      </w:r>
      <w:r>
        <w:t xml:space="preserve">   gabe    </w:t>
      </w:r>
      <w:r>
        <w:t xml:space="preserve">   yes    </w:t>
      </w:r>
      <w:r>
        <w:t xml:space="preserve">   alys    </w:t>
      </w:r>
      <w:r>
        <w:t xml:space="preserve">   youth     </w:t>
      </w:r>
      <w:r>
        <w:t xml:space="preserve">   Jonas    </w:t>
      </w:r>
      <w:r>
        <w:t xml:space="preserve">   no    </w:t>
      </w:r>
      <w:r>
        <w:t xml:space="preserve">   yes    </w:t>
      </w:r>
      <w:r>
        <w:t xml:space="preserve">   evil    </w:t>
      </w:r>
      <w:r>
        <w:t xml:space="preserve">   12yearsold    </w:t>
      </w:r>
      <w:r>
        <w:t xml:space="preserve">   boat    </w:t>
      </w:r>
      <w:r>
        <w:t xml:space="preserve">   no    </w:t>
      </w:r>
      <w:r>
        <w:t xml:space="preserve">   ocean    </w:t>
      </w:r>
      <w:r>
        <w:t xml:space="preserve">   yes    </w:t>
      </w:r>
      <w:r>
        <w:t xml:space="preserve">   veering    </w:t>
      </w:r>
      <w:r>
        <w:t xml:space="preserve">   river    </w:t>
      </w:r>
      <w:r>
        <w:t xml:space="preserve">   deirdre    </w:t>
      </w:r>
      <w:r>
        <w:t xml:space="preserve">   matty    </w:t>
      </w:r>
      <w:r>
        <w:t xml:space="preserve">   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</dc:title>
  <dcterms:created xsi:type="dcterms:W3CDTF">2021-10-11T17:03:10Z</dcterms:created>
  <dcterms:modified xsi:type="dcterms:W3CDTF">2021-10-11T17:03:10Z</dcterms:modified>
</cp:coreProperties>
</file>