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Neptune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liberalia    </w:t>
      </w:r>
      <w:r>
        <w:t xml:space="preserve">   muster    </w:t>
      </w:r>
      <w:r>
        <w:t xml:space="preserve">   mist    </w:t>
      </w:r>
      <w:r>
        <w:t xml:space="preserve">   shades    </w:t>
      </w:r>
      <w:r>
        <w:t xml:space="preserve">   stygian iron    </w:t>
      </w:r>
      <w:r>
        <w:t xml:space="preserve">   trireme    </w:t>
      </w:r>
      <w:r>
        <w:t xml:space="preserve">   spatha    </w:t>
      </w:r>
      <w:r>
        <w:t xml:space="preserve">   spartus    </w:t>
      </w:r>
      <w:r>
        <w:t xml:space="preserve">   tiber river    </w:t>
      </w:r>
      <w:r>
        <w:t xml:space="preserve">   scorpion ballista    </w:t>
      </w:r>
      <w:r>
        <w:t xml:space="preserve">   retiarius    </w:t>
      </w:r>
      <w:r>
        <w:t xml:space="preserve">   pugio    </w:t>
      </w:r>
      <w:r>
        <w:t xml:space="preserve">   principia    </w:t>
      </w:r>
      <w:r>
        <w:t xml:space="preserve">   legion    </w:t>
      </w:r>
      <w:r>
        <w:t xml:space="preserve">   lar    </w:t>
      </w:r>
      <w:r>
        <w:t xml:space="preserve">   imperial gold    </w:t>
      </w:r>
      <w:r>
        <w:t xml:space="preserve">   harpy    </w:t>
      </w:r>
      <w:r>
        <w:t xml:space="preserve">   gegenes    </w:t>
      </w:r>
      <w:r>
        <w:t xml:space="preserve">   faun    </w:t>
      </w:r>
      <w:r>
        <w:t xml:space="preserve">   basilisk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Neptune </dc:title>
  <dcterms:created xsi:type="dcterms:W3CDTF">2021-10-11T17:01:50Z</dcterms:created>
  <dcterms:modified xsi:type="dcterms:W3CDTF">2021-10-11T17:01:50Z</dcterms:modified>
</cp:coreProperties>
</file>