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 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taupe    </w:t>
      </w:r>
      <w:r>
        <w:t xml:space="preserve">   sauterelle    </w:t>
      </w:r>
      <w:r>
        <w:t xml:space="preserve">   saute    </w:t>
      </w:r>
      <w:r>
        <w:t xml:space="preserve">   jaune    </w:t>
      </w:r>
      <w:r>
        <w:t xml:space="preserve">   dauphin    </w:t>
      </w:r>
      <w:r>
        <w:t xml:space="preserve">   chaussures    </w:t>
      </w:r>
      <w:r>
        <w:t xml:space="preserve">   chaussettes    </w:t>
      </w:r>
      <w:r>
        <w:t xml:space="preserve">   aux    </w:t>
      </w:r>
      <w:r>
        <w:t xml:space="preserve">   au    </w:t>
      </w:r>
      <w:r>
        <w:t xml:space="preserve">   auto    </w:t>
      </w:r>
      <w:r>
        <w:t xml:space="preserve">   aussi    </w:t>
      </w:r>
      <w:r>
        <w:t xml:space="preserve">   autre    </w:t>
      </w:r>
      <w:r>
        <w:t xml:space="preserve">   autobus    </w:t>
      </w:r>
      <w:r>
        <w:t xml:space="preserve">   automne    </w:t>
      </w:r>
      <w:r>
        <w:t xml:space="preserve">   chaud    </w:t>
      </w:r>
      <w:r>
        <w:t xml:space="preserve">   aujourdhui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 au</dc:title>
  <dcterms:created xsi:type="dcterms:W3CDTF">2021-10-11T17:02:12Z</dcterms:created>
  <dcterms:modified xsi:type="dcterms:W3CDTF">2021-10-11T17:02:12Z</dcterms:modified>
</cp:coreProperties>
</file>