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 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pour ta fête et c'est délicieux!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level en francais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le porte quand on a froid.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remplit notre bouteille avec ce liquide.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capitaine le conduit, dans l'eau.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le porte sur la tete quand il fait froid.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fait soleil.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dans la salle de classe: blanc, noir ou interactif.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maison tres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 on achete quelque chose, c'est comme 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 of en français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 eau</dc:title>
  <dcterms:created xsi:type="dcterms:W3CDTF">2021-10-11T17:02:14Z</dcterms:created>
  <dcterms:modified xsi:type="dcterms:W3CDTF">2021-10-11T17:02:14Z</dcterms:modified>
</cp:coreProperties>
</file>