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Angels Series </w:t>
      </w:r>
    </w:p>
    <w:p>
      <w:pPr>
        <w:pStyle w:val="Questions"/>
      </w:pPr>
      <w:r>
        <w:t xml:space="preserve">1. ASATN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BDEDAN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RERTUNLIGQA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ERJMIAHE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IEALZ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HNIPLMEI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DIDVA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ALLIMCA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NLEAORE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ELNOEAR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NSUN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WEN KOYR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LLFNEA LASGEN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HANOJ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RYHEN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ILMLHEO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IDEEFCKRR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AGSNEL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Angels Series </dc:title>
  <dcterms:created xsi:type="dcterms:W3CDTF">2021-10-11T17:03:39Z</dcterms:created>
  <dcterms:modified xsi:type="dcterms:W3CDTF">2021-10-11T17:03:39Z</dcterms:modified>
</cp:coreProperties>
</file>