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 of Man</w:t>
      </w:r>
    </w:p>
    <w:p>
      <w:pPr>
        <w:pStyle w:val="Questions"/>
      </w:pPr>
      <w:r>
        <w:t xml:space="preserve">1. KBEUDRE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FILUSN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OREDUNG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CEREEDJT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ROELAUTUDS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CESSIBR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SOLFRWEOL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OTERIFF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GTAERNNEOI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NDIEIV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ESIR NAGIA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TIOFPR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FSRNFEIGU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CAEHT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REDLES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IPSEDLCSI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SDMAHEA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FIECH TSEPRSI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 of Man</dc:title>
  <dcterms:created xsi:type="dcterms:W3CDTF">2021-10-11T17:02:39Z</dcterms:created>
  <dcterms:modified xsi:type="dcterms:W3CDTF">2021-10-11T17:02:39Z</dcterms:modified>
</cp:coreProperties>
</file>