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metal wielded by Greek demigods; mined from Mount Olympus by cyclops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demigod camp; is the main target of the giant Polybotes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Augur at Camp Jupiter; did not like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Neptune (he is Greek so it's actually Poseidon); is a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Zues/Jupiter; Goddess of Marriage and Family; set up the demigods to stop the giants;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Giant raised in Alaska by Hazel in an attempt to save her mother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Fastest horse in the world; transported the 3 three demigods to Alaska and then back to Camp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the giants; symbolizes the earth and is the mother of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Praetor at Camp Jupiter; is very fond of Percy even though he is Greek; is sad that her fellow Praetor Jason Grace is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bunch of girls that own the company Amazon; are good fighters and are against 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Percy's hellhound (giant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Pluto; is a main character; has the power to move metals where she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demigod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Blessed gold used by roman demigods at Camp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Percy's cyclops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character; Son of Mars; favorite weapon is a bow even though his father believes he should fight with something more "manly" such as 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Praetor at Camp Jupiter; is missing and no one has any idea where he might have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Rainbow; helped Percy, Hazel, and Frank on their way to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Giant; lead an army down the west coast to attack Camp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War; father of Frank</w:t>
            </w:r>
          </w:p>
        </w:tc>
      </w:tr>
    </w:tbl>
    <w:p>
      <w:pPr>
        <w:pStyle w:val="WordBankLarge"/>
      </w:pPr>
      <w:r>
        <w:t xml:space="preserve">   Hazel Levesque    </w:t>
      </w:r>
      <w:r>
        <w:t xml:space="preserve">   Percy Jackson    </w:t>
      </w:r>
      <w:r>
        <w:t xml:space="preserve">   Frank Zhang     </w:t>
      </w:r>
      <w:r>
        <w:t xml:space="preserve">   Gaia    </w:t>
      </w:r>
      <w:r>
        <w:t xml:space="preserve">   Camp Jupiter    </w:t>
      </w:r>
      <w:r>
        <w:t xml:space="preserve">   Camp Halfblood    </w:t>
      </w:r>
      <w:r>
        <w:t xml:space="preserve">   Polybotes    </w:t>
      </w:r>
      <w:r>
        <w:t xml:space="preserve">   Alcyoneus    </w:t>
      </w:r>
      <w:r>
        <w:t xml:space="preserve">   Reyna    </w:t>
      </w:r>
      <w:r>
        <w:t xml:space="preserve">   Jason Grace    </w:t>
      </w:r>
      <w:r>
        <w:t xml:space="preserve">   Octavian    </w:t>
      </w:r>
      <w:r>
        <w:t xml:space="preserve">   Iris    </w:t>
      </w:r>
      <w:r>
        <w:t xml:space="preserve">   Arion    </w:t>
      </w:r>
      <w:r>
        <w:t xml:space="preserve">   Hera/Juno    </w:t>
      </w:r>
      <w:r>
        <w:t xml:space="preserve">   Mars/Ares    </w:t>
      </w:r>
      <w:r>
        <w:t xml:space="preserve">   Tyson    </w:t>
      </w:r>
      <w:r>
        <w:t xml:space="preserve">   Mrs. O'Leary    </w:t>
      </w:r>
      <w:r>
        <w:t xml:space="preserve">   Celestial Bronze    </w:t>
      </w:r>
      <w:r>
        <w:t xml:space="preserve">   Imperial Gold    </w:t>
      </w:r>
      <w:r>
        <w:t xml:space="preserve">   Amazons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Neptune</dc:title>
  <dcterms:created xsi:type="dcterms:W3CDTF">2021-10-11T17:02:28Z</dcterms:created>
  <dcterms:modified xsi:type="dcterms:W3CDTF">2021-10-11T17:02:28Z</dcterms:modified>
</cp:coreProperties>
</file>