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 of Neptune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Titan ruler of time(roman,and the sixth planet from sun.)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roman form of the goddess of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human half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tell  someone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Greek form of the 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agitate or to mess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roman god of lightning (and the fifth planet from sun)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Greek god of lightning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roman form of the God of war(and the fourth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fire breathing reptile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woman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goddess of wisdom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 of Neptune Vocab </dc:title>
  <dcterms:created xsi:type="dcterms:W3CDTF">2021-10-11T17:02:02Z</dcterms:created>
  <dcterms:modified xsi:type="dcterms:W3CDTF">2021-10-11T17:02:02Z</dcterms:modified>
</cp:coreProperties>
</file>