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Promise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son of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 asked Abraham to do to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Isaac's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Isaac's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books in the Old Testament is thirty-.....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male leader or father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promise or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 had a half-brother called Ishmael whose mother was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always keeps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provided this on the mountain for an offering</w:t>
            </w:r>
          </w:p>
        </w:tc>
      </w:tr>
    </w:tbl>
    <w:p>
      <w:pPr>
        <w:pStyle w:val="WordBankMedium"/>
      </w:pP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Sacrifice    </w:t>
      </w:r>
      <w:r>
        <w:t xml:space="preserve">   Rebekah    </w:t>
      </w:r>
      <w:r>
        <w:t xml:space="preserve">   Esau    </w:t>
      </w:r>
      <w:r>
        <w:t xml:space="preserve">   Ram    </w:t>
      </w:r>
      <w:r>
        <w:t xml:space="preserve">   Hagar    </w:t>
      </w:r>
      <w:r>
        <w:t xml:space="preserve">   Patriarch    </w:t>
      </w:r>
      <w:r>
        <w:t xml:space="preserve">   Covenant    </w:t>
      </w:r>
      <w:r>
        <w:t xml:space="preserve">   Nine    </w:t>
      </w:r>
      <w:r>
        <w:t xml:space="preserve">   Genesis    </w:t>
      </w:r>
      <w:r>
        <w:t xml:space="preserve">   Promises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Promise </dc:title>
  <dcterms:created xsi:type="dcterms:W3CDTF">2021-10-11T17:03:05Z</dcterms:created>
  <dcterms:modified xsi:type="dcterms:W3CDTF">2021-10-11T17:03:05Z</dcterms:modified>
</cp:coreProperties>
</file>