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of anarchy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Teller    </w:t>
      </w:r>
      <w:r>
        <w:t xml:space="preserve">   Kurt    </w:t>
      </w:r>
      <w:r>
        <w:t xml:space="preserve">   Bobby    </w:t>
      </w:r>
      <w:r>
        <w:t xml:space="preserve">   Halfsack    </w:t>
      </w:r>
      <w:r>
        <w:t xml:space="preserve">   Tig    </w:t>
      </w:r>
      <w:r>
        <w:t xml:space="preserve">   Wayne    </w:t>
      </w:r>
      <w:r>
        <w:t xml:space="preserve">   Nero    </w:t>
      </w:r>
      <w:r>
        <w:t xml:space="preserve">   Abel    </w:t>
      </w:r>
      <w:r>
        <w:t xml:space="preserve">   Clay    </w:t>
      </w:r>
      <w:r>
        <w:t xml:space="preserve">   Juice    </w:t>
      </w:r>
      <w:r>
        <w:t xml:space="preserve">   Jax    </w:t>
      </w:r>
      <w:r>
        <w:t xml:space="preserve">   Thomas    </w:t>
      </w:r>
      <w:r>
        <w:t xml:space="preserve">   Wendy    </w:t>
      </w:r>
      <w:r>
        <w:t xml:space="preserve">   Chibs    </w:t>
      </w:r>
      <w:r>
        <w:t xml:space="preserve">   Charming    </w:t>
      </w:r>
      <w:r>
        <w:t xml:space="preserve">   Tara    </w:t>
      </w:r>
      <w:r>
        <w:t xml:space="preserve">   Gemma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anarchy</dc:title>
  <dcterms:created xsi:type="dcterms:W3CDTF">2021-10-11T17:03:12Z</dcterms:created>
  <dcterms:modified xsi:type="dcterms:W3CDTF">2021-10-11T17:03:12Z</dcterms:modified>
</cp:coreProperties>
</file>