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 of liberty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Alexander McDougall    </w:t>
      </w:r>
      <w:r>
        <w:t xml:space="preserve">   Benedict Arnold    </w:t>
      </w:r>
      <w:r>
        <w:t xml:space="preserve">   Benjamin Rush    </w:t>
      </w:r>
      <w:r>
        <w:t xml:space="preserve">   Charles Thomson    </w:t>
      </w:r>
      <w:r>
        <w:t xml:space="preserve">   Christopher Gadsden    </w:t>
      </w:r>
      <w:r>
        <w:t xml:space="preserve">   Haym Salomon    </w:t>
      </w:r>
      <w:r>
        <w:t xml:space="preserve">   James Otis    </w:t>
      </w:r>
      <w:r>
        <w:t xml:space="preserve">   James swan    </w:t>
      </w:r>
      <w:r>
        <w:t xml:space="preserve">   John Hancock    </w:t>
      </w:r>
      <w:r>
        <w:t xml:space="preserve">   Marinus Willett    </w:t>
      </w:r>
      <w:r>
        <w:t xml:space="preserve">   Oliver Wolcott    </w:t>
      </w:r>
      <w:r>
        <w:t xml:space="preserve">   Patrick Henry    </w:t>
      </w:r>
      <w:r>
        <w:t xml:space="preserve">   Paul Revere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of liberty </dc:title>
  <dcterms:created xsi:type="dcterms:W3CDTF">2021-10-11T17:02:58Z</dcterms:created>
  <dcterms:modified xsi:type="dcterms:W3CDTF">2021-10-11T17:02:58Z</dcterms:modified>
</cp:coreProperties>
</file>