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 of the Mob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Vince does not want to be part of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Vince's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story's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of Kendra's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why Vince got arrested on his 16th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Vince finds the body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Kendra's father is part of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Vince's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mob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Vince wants to be a regular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Vince's favorite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Vince's dream car</w:t>
            </w:r>
          </w:p>
        </w:tc>
      </w:tr>
    </w:tbl>
    <w:p>
      <w:pPr>
        <w:pStyle w:val="WordBankSmall"/>
      </w:pPr>
      <w:r>
        <w:t xml:space="preserve">   mob    </w:t>
      </w:r>
      <w:r>
        <w:t xml:space="preserve">   Kendra    </w:t>
      </w:r>
      <w:r>
        <w:t xml:space="preserve">   Grand Theft Auto    </w:t>
      </w:r>
      <w:r>
        <w:t xml:space="preserve">   Sopranos    </w:t>
      </w:r>
      <w:r>
        <w:t xml:space="preserve">   FBI    </w:t>
      </w:r>
      <w:r>
        <w:t xml:space="preserve">   teenager     </w:t>
      </w:r>
      <w:r>
        <w:t xml:space="preserve">   Mazda    </w:t>
      </w:r>
      <w:r>
        <w:t xml:space="preserve">   Uncle Tommy    </w:t>
      </w:r>
      <w:r>
        <w:t xml:space="preserve">   Jimmy the Rat    </w:t>
      </w:r>
      <w:r>
        <w:t xml:space="preserve">   New York    </w:t>
      </w:r>
      <w:r>
        <w:t xml:space="preserve">   FBI agent    </w:t>
      </w:r>
      <w:r>
        <w:t xml:space="preserve">   Alex Tarkanian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the Mob </dc:title>
  <dcterms:created xsi:type="dcterms:W3CDTF">2021-10-11T17:02:51Z</dcterms:created>
  <dcterms:modified xsi:type="dcterms:W3CDTF">2021-10-11T17:02:51Z</dcterms:modified>
</cp:coreProperties>
</file>