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 of the Mob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ALEX    </w:t>
      </w:r>
      <w:r>
        <w:t xml:space="preserve">   BLACKJACK    </w:t>
      </w:r>
      <w:r>
        <w:t xml:space="preserve">   CARMINE    </w:t>
      </w:r>
      <w:r>
        <w:t xml:space="preserve">   ELECTION    </w:t>
      </w:r>
      <w:r>
        <w:t xml:space="preserve">   EVIDENCE    </w:t>
      </w:r>
      <w:r>
        <w:t xml:space="preserve">   FBI    </w:t>
      </w:r>
      <w:r>
        <w:t xml:space="preserve">   FILM    </w:t>
      </w:r>
      <w:r>
        <w:t xml:space="preserve">   FRANKIE    </w:t>
      </w:r>
      <w:r>
        <w:t xml:space="preserve">   HOTWIRE    </w:t>
      </w:r>
      <w:r>
        <w:t xml:space="preserve">   KENDRA    </w:t>
      </w:r>
      <w:r>
        <w:t xml:space="preserve">   LIMO    </w:t>
      </w:r>
      <w:r>
        <w:t xml:space="preserve">   MAZDA    </w:t>
      </w:r>
      <w:r>
        <w:t xml:space="preserve">   MOB    </w:t>
      </w:r>
      <w:r>
        <w:t xml:space="preserve">   PROBABILITY    </w:t>
      </w:r>
      <w:r>
        <w:t xml:space="preserve">   RESCUE    </w:t>
      </w:r>
      <w:r>
        <w:t xml:space="preserve">   RINGO    </w:t>
      </w:r>
      <w:r>
        <w:t xml:space="preserve">   SCOOBY    </w:t>
      </w:r>
      <w:r>
        <w:t xml:space="preserve">   SUTTER    </w:t>
      </w:r>
      <w:r>
        <w:t xml:space="preserve">   TOMMY    </w:t>
      </w:r>
      <w:r>
        <w:t xml:space="preserve">   TOOTHPICK    </w:t>
      </w:r>
      <w:r>
        <w:t xml:space="preserve">   TREY    </w:t>
      </w:r>
      <w:r>
        <w:t xml:space="preserve">   TUPPERWARE    </w:t>
      </w:r>
      <w:r>
        <w:t xml:space="preserve">   UNCLE    </w:t>
      </w:r>
      <w:r>
        <w:t xml:space="preserve">   UNION    </w:t>
      </w:r>
      <w:r>
        <w:t xml:space="preserve">   VINCE    </w:t>
      </w:r>
      <w:r>
        <w:t xml:space="preserve">   VINTAGE    </w:t>
      </w:r>
      <w:r>
        <w:t xml:space="preserve">   VOLKSWAGEN    </w:t>
      </w:r>
      <w:r>
        <w:t xml:space="preserve">   WAREHOUSE    </w:t>
      </w:r>
      <w:r>
        <w:t xml:space="preserve">   WILLOW    </w:t>
      </w:r>
      <w:r>
        <w:t xml:space="preserve">   ZORA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 of the Mob 2</dc:title>
  <dcterms:created xsi:type="dcterms:W3CDTF">2021-10-11T17:02:00Z</dcterms:created>
  <dcterms:modified xsi:type="dcterms:W3CDTF">2021-10-11T17:02:00Z</dcterms:modified>
</cp:coreProperties>
</file>