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 of the Mob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quintessential    </w:t>
      </w:r>
      <w:r>
        <w:t xml:space="preserve">   eloquence    </w:t>
      </w:r>
      <w:r>
        <w:t xml:space="preserve">   apprentice    </w:t>
      </w:r>
      <w:r>
        <w:t xml:space="preserve">   didainfully    </w:t>
      </w:r>
      <w:r>
        <w:t xml:space="preserve">   precariously    </w:t>
      </w:r>
      <w:r>
        <w:t xml:space="preserve">   notoriety    </w:t>
      </w:r>
      <w:r>
        <w:t xml:space="preserve">   cajoling    </w:t>
      </w:r>
      <w:r>
        <w:t xml:space="preserve">   fumigate    </w:t>
      </w:r>
      <w:r>
        <w:t xml:space="preserve">   appalled    </w:t>
      </w:r>
      <w:r>
        <w:t xml:space="preserve">   oblique    </w:t>
      </w:r>
      <w:r>
        <w:t xml:space="preserve">   adulation    </w:t>
      </w:r>
      <w:r>
        <w:t xml:space="preserve">   resonate    </w:t>
      </w:r>
      <w:r>
        <w:t xml:space="preserve">   demur    </w:t>
      </w:r>
      <w:r>
        <w:t xml:space="preserve">   travesty    </w:t>
      </w:r>
      <w:r>
        <w:t xml:space="preserve">   ersatz    </w:t>
      </w:r>
      <w:r>
        <w:t xml:space="preserve">   melancholy    </w:t>
      </w:r>
      <w:r>
        <w:t xml:space="preserve">   ominous    </w:t>
      </w:r>
      <w:r>
        <w:t xml:space="preserve">   melee    </w:t>
      </w:r>
      <w:r>
        <w:t xml:space="preserve">   Paranoia    </w:t>
      </w:r>
      <w:r>
        <w:t xml:space="preserve">   naive    </w:t>
      </w:r>
      <w:r>
        <w:t xml:space="preserve">   fray    </w:t>
      </w:r>
      <w:r>
        <w:t xml:space="preserve">   Homecoming    </w:t>
      </w:r>
      <w:r>
        <w:t xml:space="preserve">   bludgeon    </w:t>
      </w:r>
      <w:r>
        <w:t xml:space="preserve">   lucid    </w:t>
      </w:r>
      <w:r>
        <w:t xml:space="preserve">   octogenarian    </w:t>
      </w:r>
      <w:r>
        <w:t xml:space="preserve">   fatalistic    </w:t>
      </w:r>
      <w:r>
        <w:t xml:space="preserve">   confidante    </w:t>
      </w:r>
      <w:r>
        <w:t xml:space="preserve">   mauls    </w:t>
      </w:r>
      <w:r>
        <w:t xml:space="preserve">   turmoil    </w:t>
      </w:r>
      <w:r>
        <w:t xml:space="preserve">   Calabrese    </w:t>
      </w:r>
      <w:r>
        <w:t xml:space="preserve">   FBI    </w:t>
      </w:r>
      <w:r>
        <w:t xml:space="preserve">   Vending Machines    </w:t>
      </w:r>
      <w:r>
        <w:t xml:space="preserve">   Agent Biteme    </w:t>
      </w:r>
      <w:r>
        <w:t xml:space="preserve">   Ed Mishkin    </w:t>
      </w:r>
      <w:r>
        <w:t xml:space="preserve">   Platinum    </w:t>
      </w:r>
      <w:r>
        <w:t xml:space="preserve">   Jimmy Rat    </w:t>
      </w:r>
      <w:r>
        <w:t xml:space="preserve">   Uncle Shank    </w:t>
      </w:r>
      <w:r>
        <w:t xml:space="preserve">   Uncle Pampers    </w:t>
      </w:r>
      <w:r>
        <w:t xml:space="preserve">   Angela    </w:t>
      </w:r>
      <w:r>
        <w:t xml:space="preserve">   Ray    </w:t>
      </w:r>
      <w:r>
        <w:t xml:space="preserve">   Luca    </w:t>
      </w:r>
      <w:r>
        <w:t xml:space="preserve">   Tommy    </w:t>
      </w:r>
      <w:r>
        <w:t xml:space="preserve">   Alex    </w:t>
      </w:r>
      <w:r>
        <w:t xml:space="preserve">   Kendra    </w:t>
      </w:r>
      <w:r>
        <w:t xml:space="preserve">   Vince    </w:t>
      </w:r>
      <w:r>
        <w:t xml:space="preserve">   Korman    </w:t>
      </w:r>
      <w:r>
        <w:t xml:space="preserve">   Gordon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the Mob</dc:title>
  <dcterms:created xsi:type="dcterms:W3CDTF">2021-10-11T17:02:41Z</dcterms:created>
  <dcterms:modified xsi:type="dcterms:W3CDTF">2021-10-11T17:02:41Z</dcterms:modified>
</cp:coreProperties>
</file>