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the Mob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charming, confident, and elegant.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 parallel nor at a right angle to a specified or implied line; slanting.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raised road or track across low or wet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representing the most perfect or typical example of a quality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second-year college or high school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is experienced in the imagination through the actions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examination of a dead body to determine the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(in Italian cooking) small dumplings made from potato, semolina, or flour, usually served with a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fact of speaking with a stammer.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 observation, especially of a suspected spy or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extremely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deep and solemn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nervous or excitable; easily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skeptical attitude; doubt as to the truth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become actual fact;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relating to projectiles or their flight.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 way that conforms to the law or to rules.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energy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proceeding in a gradual, subtle way, but with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ridiculous; implausible.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items of the same type stored in a hidden or inaccessible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or other payment demanded or paid for the release of a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quality of being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heavy blow or punch.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denoting the second period of the Mesozoic era, between the Triassic and Cretaceous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that has been shed, especially as a result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belonging to a population group or subgroup made up of people who share a common cultural background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sharing a common profession or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textile fabric of a dull brownish-yellow color, in particular a strong cotton fabric used in military clothing.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the Mob crossword puzzle </dc:title>
  <dcterms:created xsi:type="dcterms:W3CDTF">2021-10-23T03:38:52Z</dcterms:created>
  <dcterms:modified xsi:type="dcterms:W3CDTF">2021-10-23T03:38:52Z</dcterms:modified>
</cp:coreProperties>
</file>