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Sonata for Harp and 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Clerkenwell    </w:t>
      </w:r>
      <w:r>
        <w:t xml:space="preserve">   five oclock    </w:t>
      </w:r>
      <w:r>
        <w:t xml:space="preserve">   Halloween    </w:t>
      </w:r>
      <w:r>
        <w:t xml:space="preserve">   ghost    </w:t>
      </w:r>
      <w:r>
        <w:t xml:space="preserve">   fire escape    </w:t>
      </w:r>
      <w:r>
        <w:t xml:space="preserve">   parachute    </w:t>
      </w:r>
      <w:r>
        <w:t xml:space="preserve">   switchboard    </w:t>
      </w:r>
      <w:r>
        <w:t xml:space="preserve">   William Heron    </w:t>
      </w:r>
      <w:r>
        <w:t xml:space="preserve">   Grimes Building    </w:t>
      </w:r>
      <w:r>
        <w:t xml:space="preserve">   Daisy    </w:t>
      </w:r>
      <w:r>
        <w:t xml:space="preserve">   Oat Crisps    </w:t>
      </w:r>
      <w:r>
        <w:t xml:space="preserve">   Berenice Golden    </w:t>
      </w:r>
      <w:r>
        <w:t xml:space="preserve">   Jason Ashgrove    </w:t>
      </w:r>
      <w:r>
        <w:t xml:space="preserve">   night watchman    </w:t>
      </w:r>
      <w:r>
        <w:t xml:space="preserve">   bicycle    </w:t>
      </w:r>
      <w:r>
        <w:t xml:space="preserve">   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Sonata for Harp and Bicycle</dc:title>
  <dcterms:created xsi:type="dcterms:W3CDTF">2021-10-11T17:03:37Z</dcterms:created>
  <dcterms:modified xsi:type="dcterms:W3CDTF">2021-10-11T17:03:37Z</dcterms:modified>
</cp:coreProperties>
</file>