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Sonde en Bekering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Bekering    </w:t>
      </w:r>
      <w:r>
        <w:t xml:space="preserve">   boom    </w:t>
      </w:r>
      <w:r>
        <w:t xml:space="preserve">   Evangelisasie    </w:t>
      </w:r>
      <w:r>
        <w:t xml:space="preserve">   Heiligmaking    </w:t>
      </w:r>
      <w:r>
        <w:t xml:space="preserve">   Jerigo    </w:t>
      </w:r>
      <w:r>
        <w:t xml:space="preserve">   Jesus    </w:t>
      </w:r>
      <w:r>
        <w:t xml:space="preserve">   koningskinders    </w:t>
      </w:r>
      <w:r>
        <w:t xml:space="preserve">   liefde    </w:t>
      </w:r>
      <w:r>
        <w:t xml:space="preserve">   nuutgemaak    </w:t>
      </w:r>
      <w:r>
        <w:t xml:space="preserve">   onskuldig    </w:t>
      </w:r>
      <w:r>
        <w:t xml:space="preserve">   reddingsplan    </w:t>
      </w:r>
      <w:r>
        <w:t xml:space="preserve">   roep    </w:t>
      </w:r>
      <w:r>
        <w:t xml:space="preserve">   Verlore    </w:t>
      </w:r>
      <w:r>
        <w:t xml:space="preserve">   versoen    </w:t>
      </w:r>
      <w:r>
        <w:t xml:space="preserve">   Wedergeboorte    </w:t>
      </w:r>
      <w:r>
        <w:t xml:space="preserve">   Wonderwerk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Sonde en Bekering</dc:title>
  <dcterms:created xsi:type="dcterms:W3CDTF">2021-10-11T17:03:27Z</dcterms:created>
  <dcterms:modified xsi:type="dcterms:W3CDTF">2021-10-11T17:03:27Z</dcterms:modified>
</cp:coreProperties>
</file>