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Sondheim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Musical centred around memoirs of Gypsy Lee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from 'Into the woods'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Musical written in 1979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artist which inspired 'Sunday in the park with George'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technique used by Sondheim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Musical written in 1971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artistic work in a style that imitates that of another work, artist, or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setting of 'The story of Lucy and Jessie"?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pastiche style of 'A little night music'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common harmony does Sondheim 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Sondheim Crossword</dc:title>
  <dcterms:created xsi:type="dcterms:W3CDTF">2021-10-11T17:03:32Z</dcterms:created>
  <dcterms:modified xsi:type="dcterms:W3CDTF">2021-10-11T17:03:32Z</dcterms:modified>
</cp:coreProperties>
</file>