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saloons    </w:t>
      </w:r>
      <w:r>
        <w:t xml:space="preserve">   horses    </w:t>
      </w:r>
      <w:r>
        <w:t xml:space="preserve">   buck    </w:t>
      </w:r>
      <w:r>
        <w:t xml:space="preserve">   calves    </w:t>
      </w:r>
      <w:r>
        <w:t xml:space="preserve">   branding    </w:t>
      </w:r>
      <w:r>
        <w:t xml:space="preserve">   blanket    </w:t>
      </w:r>
      <w:r>
        <w:t xml:space="preserve">   bacon    </w:t>
      </w:r>
      <w:r>
        <w:t xml:space="preserve">   arizona    </w:t>
      </w:r>
      <w:r>
        <w:t xml:space="preserve">   california    </w:t>
      </w:r>
      <w:r>
        <w:t xml:space="preserve">   india    </w:t>
      </w:r>
      <w:r>
        <w:t xml:space="preserve">   mexico    </w:t>
      </w:r>
      <w:r>
        <w:t xml:space="preserve">   spanish    </w:t>
      </w:r>
      <w:r>
        <w:t xml:space="preserve">   pinto    </w:t>
      </w:r>
      <w:r>
        <w:t xml:space="preserve">   ground    </w:t>
      </w:r>
      <w:r>
        <w:t xml:space="preserve">   ranch    </w:t>
      </w:r>
      <w:r>
        <w:t xml:space="preserve">   roping    </w:t>
      </w:r>
      <w:r>
        <w:t xml:space="preserve">   indians    </w:t>
      </w:r>
      <w:r>
        <w:t xml:space="preserve">   daddy    </w:t>
      </w:r>
      <w:r>
        <w:t xml:space="preserve">   six nine    </w:t>
      </w:r>
      <w:r>
        <w:t xml:space="preserve">   xxxtentacion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</dc:title>
  <dcterms:created xsi:type="dcterms:W3CDTF">2021-10-11T17:03:02Z</dcterms:created>
  <dcterms:modified xsi:type="dcterms:W3CDTF">2021-10-11T17:03:02Z</dcterms:modified>
</cp:coreProperties>
</file>