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Song Artsists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Anne Marie    </w:t>
      </w:r>
      <w:r>
        <w:t xml:space="preserve">   Ariana Grande    </w:t>
      </w:r>
      <w:r>
        <w:t xml:space="preserve">   Ava Max    </w:t>
      </w:r>
      <w:r>
        <w:t xml:space="preserve">   Demi Lovato    </w:t>
      </w:r>
      <w:r>
        <w:t xml:space="preserve">   Dua Lipa    </w:t>
      </w:r>
      <w:r>
        <w:t xml:space="preserve">   Ed Sheeran    </w:t>
      </w:r>
      <w:r>
        <w:t xml:space="preserve">   Harry Styles    </w:t>
      </w:r>
      <w:r>
        <w:t xml:space="preserve">   Jason Derulo    </w:t>
      </w:r>
      <w:r>
        <w:t xml:space="preserve">   Jay Z    </w:t>
      </w:r>
      <w:r>
        <w:t xml:space="preserve">   Justin Bieber    </w:t>
      </w:r>
      <w:r>
        <w:t xml:space="preserve">   Katy Perry    </w:t>
      </w:r>
      <w:r>
        <w:t xml:space="preserve">   Lizzo    </w:t>
      </w:r>
      <w:r>
        <w:t xml:space="preserve">   Mabel    </w:t>
      </w:r>
      <w:r>
        <w:t xml:space="preserve">   Marshmallow    </w:t>
      </w:r>
      <w:r>
        <w:t xml:space="preserve">   Olly Murs    </w:t>
      </w:r>
      <w:r>
        <w:t xml:space="preserve">   Pink    </w:t>
      </w:r>
      <w:r>
        <w:t xml:space="preserve">   Sam Smith    </w:t>
      </w:r>
      <w:r>
        <w:t xml:space="preserve">   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Artsists</dc:title>
  <dcterms:created xsi:type="dcterms:W3CDTF">2021-10-11T17:03:29Z</dcterms:created>
  <dcterms:modified xsi:type="dcterms:W3CDTF">2021-10-11T17:03:29Z</dcterms:modified>
</cp:coreProperties>
</file>