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Adults are brown on the upper parts with light spotting, resembling a piece of tree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build a bulky nest on a horizontal tree limb in mid-story or the canopy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zkreee, zkreee, zkreee", Songs: "szpree zpree spreeeeey spree spre sprzrreeeee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winters in eastern and southern Africa, South America and the Indian Subcontinent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bird belongs to the genus Haemorhous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high-pitched nasal and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male captured in Arkansas lived to be at least 73 months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males and females 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bird Is a small North American song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primarily eat insects, but also consume arachnids, reptiles, amphibians, rodents, bats and small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inhabits the Eastern Rockies of Canada, and the Central-North and Northeastern United-States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breeding habitat of the eastern phoebe is open woodland, farmland and 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Northern Europe it is the only common species called a "swallow" rather than a "martin".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underparts are white with rusty brown on the flanks; their back is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breeding range extends from Manitoba, Ontario and Nova Scotia in southern Canada to northern Florida and from the Atlantic coast to the Missouri River and the eastern Great Plains.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Birds</dc:title>
  <dcterms:created xsi:type="dcterms:W3CDTF">2021-10-11T17:02:30Z</dcterms:created>
  <dcterms:modified xsi:type="dcterms:W3CDTF">2021-10-11T17:02:30Z</dcterms:modified>
</cp:coreProperties>
</file>