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song is commonly known as the 'Coffin dance meme song'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song 'Myself'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'Bad Guy' is a song created by which female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'Your love was handmade for somebody like me' are the lyrics of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2019, What was supposedly the biggest song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 Vocalist of the rock band 'Queen' before sadly dying?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DJ had their own concert in the game 'Fortnite Battle Royale'?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rapper is known for having rainbow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Female British singer created the song 'Don't Start Now'?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song, Mad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Crossword</dc:title>
  <dcterms:created xsi:type="dcterms:W3CDTF">2021-10-11T17:03:25Z</dcterms:created>
  <dcterms:modified xsi:type="dcterms:W3CDTF">2021-10-11T17:03:25Z</dcterms:modified>
</cp:coreProperties>
</file>