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 Dynasty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Asia    </w:t>
      </w:r>
      <w:r>
        <w:t xml:space="preserve">   Conquered    </w:t>
      </w:r>
      <w:r>
        <w:t xml:space="preserve">   Golden age    </w:t>
      </w:r>
      <w:r>
        <w:t xml:space="preserve">   China    </w:t>
      </w:r>
      <w:r>
        <w:t xml:space="preserve">   Zhao    </w:t>
      </w:r>
      <w:r>
        <w:t xml:space="preserve">   History    </w:t>
      </w:r>
      <w:r>
        <w:t xml:space="preserve">   South    </w:t>
      </w:r>
      <w:r>
        <w:t xml:space="preserve">   North    </w:t>
      </w:r>
      <w:r>
        <w:t xml:space="preserve">   West    </w:t>
      </w:r>
      <w:r>
        <w:t xml:space="preserve">   Song    </w:t>
      </w:r>
      <w:r>
        <w:t xml:space="preserve">   Emperor    </w:t>
      </w:r>
      <w:r>
        <w:t xml:space="preserve">   Dynasty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Dynasty </dc:title>
  <dcterms:created xsi:type="dcterms:W3CDTF">2021-10-11T17:02:02Z</dcterms:created>
  <dcterms:modified xsi:type="dcterms:W3CDTF">2021-10-11T17:02:02Z</dcterms:modified>
</cp:coreProperties>
</file>