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Marketing increased and the demand for more money also increased leading to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Tiered tower with multiple 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eventually took over the Song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_________ displaced Indian and Arab merchants in the South Seas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army captured Song's capital, ending the Northern Song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 controlled almost all of China south of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was a general who became the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 and Tang were the _____________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decades of fighting was between the Mongols and Song?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Dynasty</dc:title>
  <dcterms:created xsi:type="dcterms:W3CDTF">2021-10-11T17:02:25Z</dcterms:created>
  <dcterms:modified xsi:type="dcterms:W3CDTF">2021-10-11T17:02:25Z</dcterms:modified>
</cp:coreProperties>
</file>