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 Dynasty</w:t>
      </w:r>
    </w:p>
    <w:p>
      <w:pPr>
        <w:pStyle w:val="Questions"/>
      </w:pPr>
      <w:r>
        <w:t xml:space="preserve">1. AITZU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EPOTRY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RNDAG LANAC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TANNIPGI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ICSECARM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AMOSPCS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RWNOEDGPU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JUBJEU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LIUGD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OONGGAZ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Dynasty</dc:title>
  <dcterms:created xsi:type="dcterms:W3CDTF">2021-10-11T17:02:51Z</dcterms:created>
  <dcterms:modified xsi:type="dcterms:W3CDTF">2021-10-11T17:02:51Z</dcterms:modified>
</cp:coreProperties>
</file>