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 Lyric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were voices down the __________, I thought I heard them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Life is getting harder ___________ water, got nowhere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empty in the valley of your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But I'll take your weight I'll take your _______ and your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may say that I'm a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Hold onto me 'cause I'm a little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Every little thing is going to be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Went the ___________, now I'm back on my feet. Just a man and his will to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Burning burning burning,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It’s a ___________ day. Don’t let it get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That's the holistic ________ Daddy said I'm so 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_____________ all my troubles seem so far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__________ roads take me home to the place where I belong.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Lovin' you darlin' Makes me so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You're a little late, I'm already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Now you're just _____________ that I used to know.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 it's a long day livin' in __________There's a freeway runnin' through the 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Little do you know How I’m ___________ while you fall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singing in the dead of night.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Would you lie with me and just forget the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Sing with me, sing for the year, sing for the ________ and sing it for the tear.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 rings like a bell through the night And wouldn't you love to love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And Miss Patty ____________  just nodded her head Cop said, "Wait a minute, boys, this one's not dead."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And if at first your don't __________, then dust yourself off and try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told me that I would find a home Within the fragile _________ of my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girl is on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 Lyric Crossword</dc:title>
  <dcterms:created xsi:type="dcterms:W3CDTF">2021-10-11T17:02:27Z</dcterms:created>
  <dcterms:modified xsi:type="dcterms:W3CDTF">2021-10-11T17:02:27Z</dcterms:modified>
</cp:coreProperties>
</file>