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Kooda    </w:t>
      </w:r>
      <w:r>
        <w:t xml:space="preserve">   limit    </w:t>
      </w:r>
      <w:r>
        <w:t xml:space="preserve">   NAV    </w:t>
      </w:r>
      <w:r>
        <w:t xml:space="preserve">   hit    </w:t>
      </w:r>
      <w:r>
        <w:t xml:space="preserve">   panda    </w:t>
      </w:r>
      <w:r>
        <w:t xml:space="preserve">   money longer    </w:t>
      </w:r>
      <w:r>
        <w:t xml:space="preserve">   bodak yellow    </w:t>
      </w:r>
      <w:r>
        <w:t xml:space="preserve">   dirtymouth    </w:t>
      </w:r>
      <w:r>
        <w:t xml:space="preserve">   all in    </w:t>
      </w:r>
      <w:r>
        <w:t xml:space="preserve">   heart    </w:t>
      </w:r>
      <w:r>
        <w:t xml:space="preserve">   man not hot    </w:t>
      </w:r>
      <w:r>
        <w:t xml:space="preserve">   way life goes    </w:t>
      </w:r>
      <w:r>
        <w:t xml:space="preserve">   plain jane    </w:t>
      </w:r>
      <w:r>
        <w:t xml:space="preserve">   gucci gang    </w:t>
      </w:r>
      <w:r>
        <w:t xml:space="preserve">   candy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</dc:title>
  <dcterms:created xsi:type="dcterms:W3CDTF">2021-10-11T17:02:32Z</dcterms:created>
  <dcterms:modified xsi:type="dcterms:W3CDTF">2021-10-11T17:02:32Z</dcterms:modified>
</cp:coreProperties>
</file>