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Title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Incoming definitely not the lying hips woman (band)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maths equation and dead bush's number (band) (3, 2(Num)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Gazza? Sansom? Best? definitely not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find many of these on Transmetropolitan's streets (band) (7,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with a stated purpose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stirrer of the waiting mob (song title) (6,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encompassing of each and all to do with all things  (band) (10,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hope of the stateless traveller (song title) (6,2,3,7)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might get if you don't pay your drug dealer (song title) (6, 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beautiful with moused manipulation (song title) (9,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film medium for something found in a small pond (band) (4, 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tides do this to the beaches (band) (4,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 is wearing the sugary treats today (song title) (5, 6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 Crossword</dc:title>
  <dcterms:created xsi:type="dcterms:W3CDTF">2021-10-11T17:02:51Z</dcterms:created>
  <dcterms:modified xsi:type="dcterms:W3CDTF">2021-10-11T17:02:51Z</dcterms:modified>
</cp:coreProperties>
</file>