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 Titles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Red Hot Chili Peppers: Power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Guns n Roses: Welcome to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System of a Down: Lost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Rob Zombie: House of 1000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Elvis: ____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White Stripes: Blue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Heart: ____ On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AC/DC: ____ Bells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Pink Floyd: Brain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Marilyn Manson: Great Big ____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Dire Straits: ____ of Swing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Black Crowes: Hard to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D12: Purple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Aerosmith: ____ in the Attic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Gorillaz: ____ Has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Eminem: ____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Blink 182: ____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Primus: Too Many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Queens of the Stone Age: Little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Green Day: Jesus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Nine Inch Nails: The ____ That Feeds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Rage Against the Machine: ____ on Parade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Jimi Hendrix: The ____ Cries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Soundgarden: Black Hole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Die Antwoord: ____ Trap 666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Metallica: Nothing Else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Alice in Chains: ____ in the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Tragically Hip: ____ Bones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 Titles</dc:title>
  <dcterms:created xsi:type="dcterms:W3CDTF">2021-10-11T17:02:30Z</dcterms:created>
  <dcterms:modified xsi:type="dcterms:W3CDTF">2021-10-11T17:02:30Z</dcterms:modified>
</cp:coreProperties>
</file>