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Titles and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 on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Man, I _____ Like a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 in _____ 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 Little _______ of Bethlehem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Home Alabama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to Watch Over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from the Other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not giving away my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________ Thou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Titles and Lyrics</dc:title>
  <dcterms:created xsi:type="dcterms:W3CDTF">2021-10-11T17:02:39Z</dcterms:created>
  <dcterms:modified xsi:type="dcterms:W3CDTF">2021-10-11T17:02:39Z</dcterms:modified>
</cp:coreProperties>
</file>