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 Types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type of female singing voice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lied is also known as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song that tells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lowest male singing voice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song that often involves the use of a choir. C------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theme of an operetta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mixture of song, dance, acting and spoken word is a feature called...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text of an opera is called the L-------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Breaking down traditional conventions is the types of music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oratorio is used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one line of melody comes in after the other line of melody, but plays the exact same thing, this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a canon in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common language of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song that is traditional to a specific country or tradition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Typical songs associated with Christmas time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 Types </dc:title>
  <dcterms:created xsi:type="dcterms:W3CDTF">2021-10-11T17:03:32Z</dcterms:created>
  <dcterms:modified xsi:type="dcterms:W3CDTF">2021-10-11T17:03:32Z</dcterms:modified>
</cp:coreProperties>
</file>