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Writing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accompaniment    </w:t>
      </w:r>
      <w:r>
        <w:t xml:space="preserve">   acoustic    </w:t>
      </w:r>
      <w:r>
        <w:t xml:space="preserve">   arrangement    </w:t>
      </w:r>
      <w:r>
        <w:t xml:space="preserve">   audio    </w:t>
      </w:r>
      <w:r>
        <w:t xml:space="preserve">   ballad    </w:t>
      </w:r>
      <w:r>
        <w:t xml:space="preserve">   chord    </w:t>
      </w:r>
      <w:r>
        <w:t xml:space="preserve">   chorus    </w:t>
      </w:r>
      <w:r>
        <w:t xml:space="preserve">   engineer    </w:t>
      </w:r>
      <w:r>
        <w:t xml:space="preserve">   guitar    </w:t>
      </w:r>
      <w:r>
        <w:t xml:space="preserve">   harmony    </w:t>
      </w:r>
      <w:r>
        <w:t xml:space="preserve">   hook    </w:t>
      </w:r>
      <w:r>
        <w:t xml:space="preserve">   key    </w:t>
      </w:r>
      <w:r>
        <w:t xml:space="preserve">   lyric    </w:t>
      </w:r>
      <w:r>
        <w:t xml:space="preserve">   major    </w:t>
      </w:r>
      <w:r>
        <w:t xml:space="preserve">   melody    </w:t>
      </w:r>
      <w:r>
        <w:t xml:space="preserve">   minor    </w:t>
      </w:r>
      <w:r>
        <w:t xml:space="preserve">   piano    </w:t>
      </w:r>
      <w:r>
        <w:t xml:space="preserve">   producer    </w:t>
      </w:r>
      <w:r>
        <w:t xml:space="preserve">   record    </w:t>
      </w:r>
      <w:r>
        <w:t xml:space="preserve">   remix    </w:t>
      </w:r>
      <w:r>
        <w:t xml:space="preserve">   rhyme    </w:t>
      </w:r>
      <w:r>
        <w:t xml:space="preserve">   rhythm    </w:t>
      </w:r>
      <w:r>
        <w:t xml:space="preserve">   riff    </w:t>
      </w:r>
      <w:r>
        <w:t xml:space="preserve">   session    </w:t>
      </w:r>
      <w:r>
        <w:t xml:space="preserve">   sing    </w:t>
      </w:r>
      <w:r>
        <w:t xml:space="preserve">   studio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Writing vocabulary</dc:title>
  <dcterms:created xsi:type="dcterms:W3CDTF">2021-10-11T17:03:41Z</dcterms:created>
  <dcterms:modified xsi:type="dcterms:W3CDTF">2021-10-11T17:03:41Z</dcterms:modified>
</cp:coreProperties>
</file>