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 for a Scarlet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Shadow    </w:t>
      </w:r>
      <w:r>
        <w:t xml:space="preserve">   Amos    </w:t>
      </w:r>
      <w:r>
        <w:t xml:space="preserve">   Wim    </w:t>
      </w:r>
      <w:r>
        <w:t xml:space="preserve">   Marlie    </w:t>
      </w:r>
      <w:r>
        <w:t xml:space="preserve">   Runner    </w:t>
      </w:r>
      <w:r>
        <w:t xml:space="preserve">   Scarlet    </w:t>
      </w:r>
      <w:r>
        <w:t xml:space="preserve">   flower    </w:t>
      </w:r>
      <w:r>
        <w:t xml:space="preserve">   Everlasting    </w:t>
      </w:r>
      <w:r>
        <w:t xml:space="preserve">   Siltboy    </w:t>
      </w:r>
      <w:r>
        <w:t xml:space="preserve">   Eadie    </w:t>
      </w:r>
      <w:r>
        <w:t xml:space="preserve">   Pike    </w:t>
      </w:r>
      <w:r>
        <w:t xml:space="preserve">   Sleek    </w:t>
      </w:r>
      <w:r>
        <w:t xml:space="preserve">   Siltman    </w:t>
      </w:r>
      <w:r>
        <w:t xml:space="preserve">   Hub    </w:t>
      </w:r>
      <w:r>
        <w:t xml:space="preserve">   Peat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for a Scarlet Runner</dc:title>
  <dcterms:created xsi:type="dcterms:W3CDTF">2021-10-11T17:02:16Z</dcterms:created>
  <dcterms:modified xsi:type="dcterms:W3CDTF">2021-10-11T17:02:16Z</dcterms:modified>
</cp:coreProperties>
</file>