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lyrics Faithful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in you alone    </w:t>
      </w:r>
      <w:r>
        <w:t xml:space="preserve">   hope    </w:t>
      </w:r>
      <w:r>
        <w:t xml:space="preserve">   answer    </w:t>
      </w:r>
      <w:r>
        <w:t xml:space="preserve">   love    </w:t>
      </w:r>
      <w:r>
        <w:t xml:space="preserve">   storm    </w:t>
      </w:r>
      <w:r>
        <w:t xml:space="preserve">   fall down    </w:t>
      </w:r>
      <w:r>
        <w:t xml:space="preserve">   lift me up    </w:t>
      </w:r>
      <w:r>
        <w:t xml:space="preserve">   times of trouble    </w:t>
      </w:r>
      <w:r>
        <w:t xml:space="preserve">   rock    </w:t>
      </w:r>
      <w:r>
        <w:t xml:space="preserve">   again and again    </w:t>
      </w:r>
      <w:r>
        <w:t xml:space="preserve">   cry out    </w:t>
      </w:r>
      <w:r>
        <w:t xml:space="preserve">   depend on    </w:t>
      </w:r>
      <w:r>
        <w:t xml:space="preserve">   rock of peace    </w:t>
      </w:r>
      <w:r>
        <w:t xml:space="preserve">   ageless one    </w:t>
      </w:r>
      <w:r>
        <w:t xml:space="preserve">   unchanging    </w:t>
      </w:r>
      <w:r>
        <w:t xml:space="preserve">   faithful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lyrics Faithful One</dc:title>
  <dcterms:created xsi:type="dcterms:W3CDTF">2021-10-11T17:01:55Z</dcterms:created>
  <dcterms:modified xsi:type="dcterms:W3CDTF">2021-10-11T17:01:55Z</dcterms:modified>
</cp:coreProperties>
</file>