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of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Oppression experienced by black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Separated by race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Milkman’s crazy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Oppressed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Ryna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Way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Seen as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Representation of oppression of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of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“Alter Ego”/antagonist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Family’s original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Solomon</dc:title>
  <dcterms:created xsi:type="dcterms:W3CDTF">2021-10-11T17:03:11Z</dcterms:created>
  <dcterms:modified xsi:type="dcterms:W3CDTF">2021-10-11T17:03:11Z</dcterms:modified>
</cp:coreProperties>
</file>